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 of This World</w:t>
      </w:r>
    </w:p>
    <w:p>
      <w:pPr>
        <w:pStyle w:val="Questions"/>
      </w:pPr>
      <w:r>
        <w:t xml:space="preserve">1. ATREH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MRAS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UOTPL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SUN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OONM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RNUSTATOA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EUCRYMR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VSUEN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NSAURT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EPENUTN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ARSNUU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IUREJPT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This World</dc:title>
  <dcterms:created xsi:type="dcterms:W3CDTF">2021-10-11T13:54:51Z</dcterms:created>
  <dcterms:modified xsi:type="dcterms:W3CDTF">2021-10-11T13:54:51Z</dcterms:modified>
</cp:coreProperties>
</file>