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This World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time travel    </w:t>
      </w:r>
      <w:r>
        <w:t xml:space="preserve">   Einstein    </w:t>
      </w:r>
      <w:r>
        <w:t xml:space="preserve">   solar system    </w:t>
      </w:r>
      <w:r>
        <w:t xml:space="preserve">   hemisphere    </w:t>
      </w:r>
      <w:r>
        <w:t xml:space="preserve">   telescope    </w:t>
      </w:r>
      <w:r>
        <w:t xml:space="preserve">   atmosphere    </w:t>
      </w:r>
      <w:r>
        <w:t xml:space="preserve">   scientists    </w:t>
      </w:r>
      <w:r>
        <w:t xml:space="preserve">   orbiting    </w:t>
      </w:r>
      <w:r>
        <w:t xml:space="preserve">   planets    </w:t>
      </w:r>
      <w:r>
        <w:t xml:space="preserve">   universe    </w:t>
      </w:r>
      <w:r>
        <w:t xml:space="preserve">   expert opinion    </w:t>
      </w:r>
      <w:r>
        <w:t xml:space="preserve">   NASA    </w:t>
      </w:r>
      <w:r>
        <w:t xml:space="preserve">   TESS    </w:t>
      </w:r>
      <w:r>
        <w:t xml:space="preserve">   spacecraft    </w:t>
      </w:r>
      <w:r>
        <w:t xml:space="preserve">   wormhole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 Wordsearch</dc:title>
  <dcterms:created xsi:type="dcterms:W3CDTF">2021-10-11T13:55:24Z</dcterms:created>
  <dcterms:modified xsi:type="dcterms:W3CDTF">2021-10-11T13:55:24Z</dcterms:modified>
</cp:coreProperties>
</file>