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TV show winners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Likes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H-5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quiz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Melody's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Melody's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Melody get abandoned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Goldfish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Melody's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Gets hit by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History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Hates jazz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H-5 Fifth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NASCAR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H-5 Fashion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Melody's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Nicest person in H-5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Baseball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Reading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Takes care of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2021-10-11T13:54:59Z</dcterms:created>
  <dcterms:modified xsi:type="dcterms:W3CDTF">2021-10-11T13:54:59Z</dcterms:modified>
</cp:coreProperties>
</file>