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Jill    </w:t>
      </w:r>
      <w:r>
        <w:t xml:space="preserve">   Elizabeth    </w:t>
      </w:r>
      <w:r>
        <w:t xml:space="preserve">   Jessica    </w:t>
      </w:r>
      <w:r>
        <w:t xml:space="preserve">   Janice    </w:t>
      </w:r>
      <w:r>
        <w:t xml:space="preserve">   Paula    </w:t>
      </w:r>
      <w:r>
        <w:t xml:space="preserve">   Rose    </w:t>
      </w:r>
      <w:r>
        <w:t xml:space="preserve">   Freddy    </w:t>
      </w:r>
      <w:r>
        <w:t xml:space="preserve">   Willy    </w:t>
      </w:r>
      <w:r>
        <w:t xml:space="preserve">   Ashley    </w:t>
      </w:r>
      <w:r>
        <w:t xml:space="preserve">   Violet Valencia    </w:t>
      </w:r>
      <w:r>
        <w:t xml:space="preserve">   Catherine    </w:t>
      </w:r>
      <w:r>
        <w:t xml:space="preserve">   Conner    </w:t>
      </w:r>
      <w:r>
        <w:t xml:space="preserve">   Rodney    </w:t>
      </w:r>
      <w:r>
        <w:t xml:space="preserve">   Carl    </w:t>
      </w:r>
      <w:r>
        <w:t xml:space="preserve">   Maria    </w:t>
      </w:r>
      <w:r>
        <w:t xml:space="preserve">   Gloria    </w:t>
      </w:r>
      <w:r>
        <w:t xml:space="preserve">   Penny    </w:t>
      </w:r>
      <w:r>
        <w:t xml:space="preserve">   Melody    </w:t>
      </w:r>
      <w:r>
        <w:t xml:space="preserve">   Diane    </w:t>
      </w:r>
      <w:r>
        <w:t xml:space="preserve">   Chuck    </w:t>
      </w:r>
      <w:r>
        <w:t xml:space="preserve">   Molly    </w:t>
      </w:r>
      <w:r>
        <w:t xml:space="preserve">   Claire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Characters</dc:title>
  <dcterms:created xsi:type="dcterms:W3CDTF">2021-10-11T13:55:10Z</dcterms:created>
  <dcterms:modified xsi:type="dcterms:W3CDTF">2021-10-11T13:55:10Z</dcterms:modified>
</cp:coreProperties>
</file>