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Out of my Mind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Device Melody used to communicate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Melody's neighbor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Penny got injured because...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Penny's name for Melody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Penny's stuffed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Name of Melody's 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Penny's nickname for rose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Melody's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Name of Melody's dead pet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1 of 2 things Penny suffered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Melody's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Mrs.V's nickname for Melody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Maria's nickname for Melody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1 of 2 things Penny suffered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Author of the book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of Melody's pet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National championship 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Melody was worried that Penny suffered...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Melody gave the Medi-Talker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of elementary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Whiz Kids headquarters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Number of questions on try out 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Head of the Whiz Kids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Trophy Whiz Kids received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Hardest questions for Melody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Name of quiz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Melody's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Other communication option for Melody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1 of 2 girls that didn't like Melody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1 of 2 girls that didn't like Melody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 of my Mind Crossword Puzzle</dc:title>
  <dcterms:created xsi:type="dcterms:W3CDTF">2021-10-11T13:54:30Z</dcterms:created>
  <dcterms:modified xsi:type="dcterms:W3CDTF">2021-10-11T13:54:30Z</dcterms:modified>
</cp:coreProperties>
</file>