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Melody able to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protagonist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Penny gets hit by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bully's Melody throughout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competition, the team _______ without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Melody get left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Melody can talk.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the end of the book, Melody feels more ________ with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Melody's classroom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Could this novel be realistic 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Melody's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color is country music to Melody?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Melody's mom has a baby, what is the baby's girl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Melody can walk.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Melody's biggest frustration?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competition in Washington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Melody the only one who was most recognized in the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teacher, Mr. D, doesn't think Melody is ______ enough for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Melody gets a communicating computer which she named it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her antagonist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Melody ______ hard to make sure she has a spot for the competition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Ollie? Melody's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helped Melody the most get on the competition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point of view is this novel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team after competition gives the  ______ to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Melody enters the 5th grade who starts to treat her as a regular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Melody want from McDonald's? Big Mac and 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Mind: Crossword Puzzle</dc:title>
  <dcterms:created xsi:type="dcterms:W3CDTF">2021-10-11T13:54:22Z</dcterms:created>
  <dcterms:modified xsi:type="dcterms:W3CDTF">2021-10-11T13:54:22Z</dcterms:modified>
</cp:coreProperties>
</file>