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 of my Mind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molly    </w:t>
      </w:r>
      <w:r>
        <w:t xml:space="preserve">   claire    </w:t>
      </w:r>
      <w:r>
        <w:t xml:space="preserve">   friendship    </w:t>
      </w:r>
      <w:r>
        <w:t xml:space="preserve">   smart    </w:t>
      </w:r>
      <w:r>
        <w:t xml:space="preserve">   love    </w:t>
      </w:r>
      <w:r>
        <w:t xml:space="preserve">   cathrine    </w:t>
      </w:r>
      <w:r>
        <w:t xml:space="preserve">   Care    </w:t>
      </w:r>
      <w:r>
        <w:t xml:space="preserve">   Empathy    </w:t>
      </w:r>
      <w:r>
        <w:t xml:space="preserve">   Penny    </w:t>
      </w:r>
      <w:r>
        <w:t xml:space="preserve">   Rose    </w:t>
      </w:r>
      <w:r>
        <w:t xml:space="preserve">   Melody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my Mind Word Search</dc:title>
  <dcterms:created xsi:type="dcterms:W3CDTF">2021-10-11T13:54:50Z</dcterms:created>
  <dcterms:modified xsi:type="dcterms:W3CDTF">2021-10-11T13:54:50Z</dcterms:modified>
</cp:coreProperties>
</file>