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rose    </w:t>
      </w:r>
      <w:r>
        <w:t xml:space="preserve">   penny    </w:t>
      </w:r>
      <w:r>
        <w:t xml:space="preserve">   melody    </w:t>
      </w:r>
      <w:r>
        <w:t xml:space="preserve">   friendship    </w:t>
      </w:r>
      <w:r>
        <w:t xml:space="preserve">   smart    </w:t>
      </w:r>
      <w:r>
        <w:t xml:space="preserve">   care    </w:t>
      </w:r>
      <w:r>
        <w:t xml:space="preserve">   empathy    </w:t>
      </w:r>
      <w:r>
        <w:t xml:space="preserve">   love    </w:t>
      </w:r>
      <w:r>
        <w:t xml:space="preserve">   clarie    </w:t>
      </w:r>
      <w:r>
        <w:t xml:space="preserve">   molly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Word Search</dc:title>
  <dcterms:created xsi:type="dcterms:W3CDTF">2021-10-11T13:54:52Z</dcterms:created>
  <dcterms:modified xsi:type="dcterms:W3CDTF">2021-10-11T13:54:52Z</dcterms:modified>
</cp:coreProperties>
</file>