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Out of my Mind: by Sharon Draper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Melody's aide,______ takes care of her at school.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no one understands Melody, she starts crying and screaming. She calls these her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Melody can remember everything since she was little. This is called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Melody feels like as if she's out of her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machine does Melody speak through?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With Melody's disease, what can't she do?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setting mostly takes place at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Who teases Melody for her disabilities?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When Melody can't speak she gets 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Melody enters the competition to prove she's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Melody's little sister is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Melody's hero?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understands Melody without the Medi Talker?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disease does Melody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Melody spends her days in room ________, with other kids with disabilities.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Melody uses this to get around.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competition that Melody enters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conflict is Man v.s.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Melody listens to this everyday and sees colors when she hears different types.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is Melody supposed to go for the competition?</w:t>
            </w:r>
          </w:p>
        </w:tc>
      </w:tr>
    </w:tbl>
    <w:p>
      <w:pPr>
        <w:pStyle w:val="WordBankMedium"/>
      </w:pPr>
      <w:r>
        <w:t xml:space="preserve">   Cerebral Palsy     </w:t>
      </w:r>
      <w:r>
        <w:t xml:space="preserve">   Walk+Talk    </w:t>
      </w:r>
      <w:r>
        <w:t xml:space="preserve">   Medi Talker    </w:t>
      </w:r>
      <w:r>
        <w:t xml:space="preserve">   Mrs.V    </w:t>
      </w:r>
      <w:r>
        <w:t xml:space="preserve">   Man    </w:t>
      </w:r>
      <w:r>
        <w:t xml:space="preserve">   Whiz kids    </w:t>
      </w:r>
      <w:r>
        <w:t xml:space="preserve">   D.C.    </w:t>
      </w:r>
      <w:r>
        <w:t xml:space="preserve">   Smart    </w:t>
      </w:r>
      <w:r>
        <w:t xml:space="preserve">   Claire+Molly    </w:t>
      </w:r>
      <w:r>
        <w:t xml:space="preserve">   Stephen Hawking    </w:t>
      </w:r>
      <w:r>
        <w:t xml:space="preserve">   Frustrated     </w:t>
      </w:r>
      <w:r>
        <w:t xml:space="preserve">   Penny    </w:t>
      </w:r>
      <w:r>
        <w:t xml:space="preserve">   Photographic Memory    </w:t>
      </w:r>
      <w:r>
        <w:t xml:space="preserve">   H5    </w:t>
      </w:r>
      <w:r>
        <w:t xml:space="preserve">   Catherine    </w:t>
      </w:r>
      <w:r>
        <w:t xml:space="preserve">   Wheelchair    </w:t>
      </w:r>
      <w:r>
        <w:t xml:space="preserve">   Music    </w:t>
      </w:r>
      <w:r>
        <w:t xml:space="preserve">   School    </w:t>
      </w:r>
      <w:r>
        <w:t xml:space="preserve">   Tornado Explosions    </w:t>
      </w:r>
      <w:r>
        <w:t xml:space="preserve">   Mind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Out of my Mind: by Sharon Draper</dc:title>
  <dcterms:created xsi:type="dcterms:W3CDTF">2021-10-11T13:54:32Z</dcterms:created>
  <dcterms:modified xsi:type="dcterms:W3CDTF">2021-10-11T13:54:32Z</dcterms:modified>
</cp:coreProperties>
</file>