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Penny's favourite toy's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Diane's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Claire's surname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Melody's disability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quiz team placed ________ without Melody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Chuck's favourite genre of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book that Dr. Hugely had in Spanish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school Claire goes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Melody's aide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Melody's little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girl that has autism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Melody's wheelchair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smell that Melody gets when listening to Beethoven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2021-10-11T13:55:25Z</dcterms:created>
  <dcterms:modified xsi:type="dcterms:W3CDTF">2021-10-11T13:55:25Z</dcterms:modified>
</cp:coreProperties>
</file>