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Out of my mind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Answer    </w:t>
      </w:r>
      <w:r>
        <w:t xml:space="preserve">   Clair    </w:t>
      </w:r>
      <w:r>
        <w:t xml:space="preserve">   Conner    </w:t>
      </w:r>
      <w:r>
        <w:t xml:space="preserve">   Paul    </w:t>
      </w:r>
      <w:r>
        <w:t xml:space="preserve">   Reporter    </w:t>
      </w:r>
      <w:r>
        <w:t xml:space="preserve">   Revolution    </w:t>
      </w:r>
      <w:r>
        <w:t xml:space="preserve">   Rose    </w:t>
      </w:r>
      <w:r>
        <w:t xml:space="preserve">   Spaulding street    </w:t>
      </w:r>
      <w:r>
        <w:t xml:space="preserve">   Stephen Hawking    </w:t>
      </w:r>
      <w:r>
        <w:t xml:space="preserve">   Wheelchair    </w:t>
      </w:r>
      <w:r>
        <w:t xml:space="preserve">   Whiz kids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 of my mind</dc:title>
  <dcterms:created xsi:type="dcterms:W3CDTF">2021-10-11T13:54:10Z</dcterms:created>
  <dcterms:modified xsi:type="dcterms:W3CDTF">2021-10-11T13:54:10Z</dcterms:modified>
</cp:coreProperties>
</file>