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saw first how Melody was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assistant who has a very unique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a electric wheel chair and always says zoom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very good with his hands but has to wear diapers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doctor that thought Melody was retarted and didn't see the potential in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machine Melody uses to help her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Doesn't believe Melody would be capable to be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autistic and rocks for hours in a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music teacher that first made the inclusion classes for the disability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Claires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who always saw the potential in Melody even when nobody else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where the wiz kids go for nationals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animal that always helped Melody when she was in trouble or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Melody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Melody's teachers who saw talent in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girl who can't write, talk, or walk. She has photographic memory and has a lot of potential even though teachers don't see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noises like grunts and shrieks and is always in continual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Melody's babysitter/teacher/best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Melody's first grade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bully that would pick on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styrofoam snowman that everybody hates except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fish that Melody won at a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treated the kids in room H-5 like little children that barely started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in a car accident since she was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youngest in the classroom she dresses like a " fashion model"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Melody's first friend where she meets her in her first inclusion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principle at Spaulding Street Elementary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loves Melody and always wants what's best for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that always calls Melody melly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She's a language arts teacher for Melody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2021-10-11T13:54:15Z</dcterms:created>
  <dcterms:modified xsi:type="dcterms:W3CDTF">2021-10-11T13:54:15Z</dcterms:modified>
</cp:coreProperties>
</file>