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melodys school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out of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melody get ready for the whiz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penny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dog does melody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very mean to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melodys medi-talker's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melodys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melodys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melodys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tallest kid in class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2021-10-11T13:54:18Z</dcterms:created>
  <dcterms:modified xsi:type="dcterms:W3CDTF">2021-10-11T13:54:18Z</dcterms:modified>
</cp:coreProperties>
</file>