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Pennys soft,brown stuffed animal that might be a monkey or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Melody choos to write about for language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Abraham Lincoln's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place did the team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has a computer she talks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melody take to the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music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color laptop does Rose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the final competition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Melodys baby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Fifth grade teacher in h-5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students call mr.d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 grade language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penny call rose.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Molly acuse Melody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team did Melody join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Melody's parents with in the ambulance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Melody'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 class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song Mrs.Lovelace played on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classroom melody is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lives next door to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computer melody 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answer melody used with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Melody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the planes get cancelled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hit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Elizabeth's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2021-10-11T13:54:29Z</dcterms:created>
  <dcterms:modified xsi:type="dcterms:W3CDTF">2021-10-11T13:54:29Z</dcterms:modified>
</cp:coreProperties>
</file>