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Melody's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Melody drinks chocolate milk she dreams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Melody's favorite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Melody's assistant/friend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Melody's favorite teacher of H-5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Molly repeats everything Claire says she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is a sponge for music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that Melody uses to call the times she loses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name of penny's favorite stuff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the quiz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Melody was on the front cover of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name of the school Melody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name of Melody's 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name of one of Melody's inspirations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Melody prefers this over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Melody's favorite song and the name of her communication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nickname that Maria calls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Claire's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condition that makes Melody see color when she hears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Melody hates this outfit it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Melody's favorite fast food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Melody'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Melody's " second mom"/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hated Christmas decoration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Melody's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f Melody's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Melody's first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Melody's first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of Melody's favorite candy and her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Melody sees what when she listens to music?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2021-10-11T13:54:34Z</dcterms:created>
  <dcterms:modified xsi:type="dcterms:W3CDTF">2021-10-11T13:54:34Z</dcterms:modified>
</cp:coreProperties>
</file>