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Catherine comes in to language arts,what does Melody tell her,with Elvira?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girl tells the News reporter Melody is her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music does Melody like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grade is Melody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was the competition to qualify for Nationals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place did Melody's team finish in the National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subject does Melody have trouble with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team member was on the front page of the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disease does Melody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old is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Melody's music teacher's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Melody's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happened to Penny?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Melody's dog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pet does Melody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lives next door to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all of Melody's peers and teachers react when Melody returns to school with Elvira?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Melody's school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Melody name the Medi-Talker?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Melody when Penny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the National Championships to be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Mrs.V find Doodle?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device does Melody use to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Melody's doctor's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parent was driving when Penny got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classroom is Melody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girl took Melody's place on the National Quiz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penny wearing when she came home from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Melody's sister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Can Melody eat and drink by herself?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2021-10-11T13:54:37Z</dcterms:created>
  <dcterms:modified xsi:type="dcterms:W3CDTF">2021-10-11T13:54:37Z</dcterms:modified>
</cp:coreProperties>
</file>