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normal    </w:t>
      </w:r>
      <w:r>
        <w:t xml:space="preserve">   claire    </w:t>
      </w:r>
      <w:r>
        <w:t xml:space="preserve">   whiz kids    </w:t>
      </w:r>
      <w:r>
        <w:t xml:space="preserve">   molly    </w:t>
      </w:r>
      <w:r>
        <w:t xml:space="preserve">   mr dimming    </w:t>
      </w:r>
      <w:r>
        <w:t xml:space="preserve">   cerebal palsy    </w:t>
      </w:r>
      <w:r>
        <w:t xml:space="preserve">   butterscotch    </w:t>
      </w:r>
      <w:r>
        <w:t xml:space="preserve">   spaulding street    </w:t>
      </w:r>
      <w:r>
        <w:t xml:space="preserve">   airport    </w:t>
      </w:r>
      <w:r>
        <w:t xml:space="preserve">   washington    </w:t>
      </w:r>
      <w:r>
        <w:t xml:space="preserve">   elvira    </w:t>
      </w:r>
      <w:r>
        <w:t xml:space="preserve">   wheelchair    </w:t>
      </w:r>
      <w:r>
        <w:t xml:space="preserve">   pennie    </w:t>
      </w:r>
      <w:r>
        <w:t xml:space="preserve">   catherine    </w:t>
      </w:r>
      <w:r>
        <w:t xml:space="preserve">   dad    </w:t>
      </w:r>
      <w:r>
        <w:t xml:space="preserve">   mom    </w:t>
      </w:r>
      <w:r>
        <w:t xml:space="preserve">   computer    </w:t>
      </w:r>
      <w:r>
        <w:t xml:space="preserve">   doodle    </w:t>
      </w:r>
      <w:r>
        <w:t xml:space="preserve">   connor    </w:t>
      </w:r>
      <w:r>
        <w:t xml:space="preserve">   melody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2021-10-11T13:53:54Z</dcterms:created>
  <dcterms:modified xsi:type="dcterms:W3CDTF">2021-10-11T13:53:54Z</dcterms:modified>
</cp:coreProperties>
</file>