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Pink    </w:t>
      </w:r>
      <w:r>
        <w:t xml:space="preserve">   H-five    </w:t>
      </w:r>
      <w:r>
        <w:t xml:space="preserve">   Polly    </w:t>
      </w:r>
      <w:r>
        <w:t xml:space="preserve">   Claire    </w:t>
      </w:r>
      <w:r>
        <w:t xml:space="preserve">   Grade five    </w:t>
      </w:r>
      <w:r>
        <w:t xml:space="preserve">   Stephen Hawking    </w:t>
      </w:r>
      <w:r>
        <w:t xml:space="preserve">   Doodle    </w:t>
      </w:r>
      <w:r>
        <w:t xml:space="preserve">   Penny    </w:t>
      </w:r>
      <w:r>
        <w:t xml:space="preserve">   Butterscotch    </w:t>
      </w:r>
      <w:r>
        <w:t xml:space="preserve">   Seven    </w:t>
      </w:r>
      <w:r>
        <w:t xml:space="preserve">   Ollie    </w:t>
      </w:r>
      <w:r>
        <w:t xml:space="preserve">   Green    </w:t>
      </w:r>
      <w:r>
        <w:t xml:space="preserve">   Medi-talker    </w:t>
      </w:r>
      <w:r>
        <w:t xml:space="preserve">   Melody    </w:t>
      </w:r>
      <w:r>
        <w:t xml:space="preserve">   Rose    </w:t>
      </w:r>
      <w:r>
        <w:t xml:space="preserve">   Brown    </w:t>
      </w:r>
      <w:r>
        <w:t xml:space="preserve">   Mrs.V    </w:t>
      </w:r>
      <w:r>
        <w:t xml:space="preserve">   Mrs.Tracy    </w:t>
      </w:r>
      <w:r>
        <w:t xml:space="preserve">   Five    </w:t>
      </w:r>
      <w:r>
        <w:t xml:space="preserve">   Cerebral palsy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2021-10-11T13:54:50Z</dcterms:created>
  <dcterms:modified xsi:type="dcterms:W3CDTF">2021-10-11T13:54:50Z</dcterms:modified>
</cp:coreProperties>
</file>