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teacher was Melody's least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Rose got a laptop and thye colour was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__ years old when she went to the doctors to determine how smart she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device she uses to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her baby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her best friend from music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her goldfish?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goes to __ house after school and during summer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sister has a blanket named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room does she stay in during mostly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teacher was Melody's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she get her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Melody invited __ to the aquarium.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was she in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Melody's disabilitie?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she name her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bully name during music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she choose to do her bibliography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was her wheelchair when she was a little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colour is her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2021-10-11T13:55:13Z</dcterms:created>
  <dcterms:modified xsi:type="dcterms:W3CDTF">2021-10-11T13:55:13Z</dcterms:modified>
</cp:coreProperties>
</file>