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Alex Morton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stain was on Melody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Melodys machine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Melody train for the tryouts?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toy did Melody try to warn her mom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soap scent dose Melody remember in the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condition dose Melody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Mrs. V's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Melody end up naming her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score did Melody get on tryouts?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Melodys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dose Catherine do for Melody in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Alex Morton </dc:title>
  <dcterms:created xsi:type="dcterms:W3CDTF">2021-10-11T13:55:39Z</dcterms:created>
  <dcterms:modified xsi:type="dcterms:W3CDTF">2021-10-11T13:55:39Z</dcterms:modified>
</cp:coreProperties>
</file>