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 CW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melody admire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medi-talker?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melody listens to music what does she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punched the wall at the airport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pennies passion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nickname does mrs.v give melody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  Who was mean to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tall was mrs.v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tall know it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the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whiz kids instructor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with cerbal palsy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music did the mom love?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doctor didn't believe in melody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kids in H-5 decorate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teacher Aid who helped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can answer any question about what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melody go to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music did melody love best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melody want to give Catherine and mrs.v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helped melody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melodies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dogs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penny get hit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kind of music the dad liked?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helped melody the most?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 whats the fishes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did melody feel the same as being trapped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did melody accept the apology from her peers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CW</dc:title>
  <dcterms:created xsi:type="dcterms:W3CDTF">2021-10-11T13:54:20Z</dcterms:created>
  <dcterms:modified xsi:type="dcterms:W3CDTF">2021-10-11T13:54:20Z</dcterms:modified>
</cp:coreProperties>
</file>