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Declan 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T.V show the winners of the national quiz team get to be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special class that melodys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of melody's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melody's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quiz team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of melody's medi-talker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melody's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H5 class teacher in 5th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melody's first friend in the regular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melody's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melody's assistant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protagonist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Declan Ross</dc:title>
  <dcterms:created xsi:type="dcterms:W3CDTF">2021-10-11T13:55:38Z</dcterms:created>
  <dcterms:modified xsi:type="dcterms:W3CDTF">2021-10-11T13:55:38Z</dcterms:modified>
</cp:coreProperties>
</file>