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   Kristen mcfarlane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 clarie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 melody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melody team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puppy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melody device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melody real friend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 is the prize for the wining team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does melody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melody the only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melody get around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melody first 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Melody use her headphones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   Kristen mcfarlane </dc:title>
  <dcterms:created xsi:type="dcterms:W3CDTF">2021-10-11T13:55:37Z</dcterms:created>
  <dcterms:modified xsi:type="dcterms:W3CDTF">2021-10-11T13:55:37Z</dcterms:modified>
</cp:coreProperties>
</file>