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Rose    </w:t>
      </w:r>
      <w:r>
        <w:t xml:space="preserve">   Penny    </w:t>
      </w:r>
      <w:r>
        <w:t xml:space="preserve">   Ollie    </w:t>
      </w:r>
      <w:r>
        <w:t xml:space="preserve">   Words    </w:t>
      </w:r>
      <w:r>
        <w:t xml:space="preserve">   Whiz team    </w:t>
      </w:r>
      <w:r>
        <w:t xml:space="preserve">   Snowman    </w:t>
      </w:r>
      <w:r>
        <w:t xml:space="preserve">   Wheelchair    </w:t>
      </w:r>
      <w:r>
        <w:t xml:space="preserve">   Cerebal palsy    </w:t>
      </w:r>
      <w:r>
        <w:t xml:space="preserve">   Mom    </w:t>
      </w:r>
      <w:r>
        <w:t xml:space="preserve">   Mrs. V    </w:t>
      </w:r>
      <w:r>
        <w:t xml:space="preserve">   Catherine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2021-10-11T13:55:00Z</dcterms:created>
  <dcterms:modified xsi:type="dcterms:W3CDTF">2021-10-11T13:55:00Z</dcterms:modified>
</cp:coreProperties>
</file>