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my mind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melody do to get out of Dr. Hugely’s diagnosis?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help melody find the medi-talker online?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frustrated melody the most before she had the medi talker?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were melody's parents reluctant to have another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the kids react to Elvira when melody showed her to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melody's mom work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filled in for melody at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Why was melody upset at her wiz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sport did will know all the answers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melody see when she listen to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questions at the competition did melody have the most trouble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news show will the kids guest star on if the team wins?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does melody take to the aquarium?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did melody name the device that made her communicate?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Why was melody so worried when her sister got hurt, because she was scared she would be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to Claire at the restaurant after the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school did melody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Mr. Dimming treated melody differently 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melody hate every time Christmas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melody do to the trophy her wiz team got?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penny's stuffed animal that she would always 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melody  chose to do a biography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melody's  paralysis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made melody want to get a communication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melody dislike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trained melody for the wiz quiz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didn't the team invite melody to breakfast because they thought?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Why was melody acting crazy when she was in her moms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does melody communicate with her classmates with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was the first person to talk to melody in her introduction classes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crossword</dc:title>
  <dcterms:created xsi:type="dcterms:W3CDTF">2021-10-11T13:54:23Z</dcterms:created>
  <dcterms:modified xsi:type="dcterms:W3CDTF">2021-10-11T13:54:23Z</dcterms:modified>
</cp:coreProperties>
</file>