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Ollie ____ out of his fish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Mrs.tracy got melody hooked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melodys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pennys stuffed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color of roses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claimed to be melodys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melodys neighbor and baby 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since melody was disabled she needed to use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melody name her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melody rolled over what did she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melody call her tantrums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Melody was ____ when her mom became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Melody got a ____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melody and rose went 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Mom runs over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Melodys second pet was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Melody joined a group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 named her dog after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melodys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Mozart reminded melody of the color____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melodys mom works in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Mrs.V gives melody ___ before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whiz kids would be traveling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melody chose to write about for___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melodys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Mrs.V calls melody mellow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melody didnt have a good reaction when she saw herself on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Melody uses a communication ____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melody name her medi 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H-5s holiday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</dc:title>
  <dcterms:created xsi:type="dcterms:W3CDTF">2021-10-11T13:54:25Z</dcterms:created>
  <dcterms:modified xsi:type="dcterms:W3CDTF">2021-10-11T13:54:25Z</dcterms:modified>
</cp:coreProperties>
</file>