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Melody's reading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Melody's classmates in her inclusion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Melody's least 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Melody's brain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competition that Melody competes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Melody's teacher in her inclusion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main character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room for kids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Melody's aide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Penny's stuffed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of Melody's classmates in her inclusion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Melody's Medi-Talker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Melody's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Melody's mom's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Melody's goldfish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Melody's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girls who make fun of Melody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were the finals of the competition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Melody's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girls that make fun of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Melody's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Melody's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Melody's doctors when she was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moderator for the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oldest student in room H-5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crossword puzzle</dc:title>
  <dcterms:created xsi:type="dcterms:W3CDTF">2021-10-11T13:54:42Z</dcterms:created>
  <dcterms:modified xsi:type="dcterms:W3CDTF">2021-10-11T13:54:42Z</dcterms:modified>
</cp:coreProperties>
</file>