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my mind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kind of snowman did room H-5 have every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melody ride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Melody's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Melody name her meditalker?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Melody's "normal"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school activity does Melody try out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Melody's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talking board melody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Melody's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main character?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dog was Butterscotch?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elementary school did melody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Who is mean to melody?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disability does Melody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Melody's dad likes to make__________?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the quiz team travel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melody want to follow?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is Melody?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</dc:title>
  <dcterms:created xsi:type="dcterms:W3CDTF">2021-10-11T13:55:28Z</dcterms:created>
  <dcterms:modified xsi:type="dcterms:W3CDTF">2021-10-11T13:55:28Z</dcterms:modified>
</cp:coreProperties>
</file>