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 of my mind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whiz    </w:t>
      </w:r>
      <w:r>
        <w:t xml:space="preserve">   brilliant    </w:t>
      </w:r>
      <w:r>
        <w:t xml:space="preserve">   rose    </w:t>
      </w:r>
      <w:r>
        <w:t xml:space="preserve">   photographicmemory    </w:t>
      </w:r>
      <w:r>
        <w:t xml:space="preserve">   melody    </w:t>
      </w:r>
      <w:r>
        <w:t xml:space="preserve">   mrsv    </w:t>
      </w:r>
      <w:r>
        <w:t xml:space="preserve">   catherine    </w:t>
      </w:r>
      <w:r>
        <w:t xml:space="preserve">   mrdimming    </w:t>
      </w:r>
      <w:r>
        <w:t xml:space="preserve">   champion    </w:t>
      </w:r>
      <w:r>
        <w:t xml:space="preserve">   penny    </w:t>
      </w:r>
      <w:r>
        <w:t xml:space="preserve">   smartest    </w:t>
      </w:r>
      <w:r>
        <w:t xml:space="preserve">   voiceless    </w:t>
      </w:r>
      <w:r>
        <w:t xml:space="preserve">   whizkids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 word search</dc:title>
  <dcterms:created xsi:type="dcterms:W3CDTF">2021-10-11T13:54:59Z</dcterms:created>
  <dcterms:modified xsi:type="dcterms:W3CDTF">2021-10-11T13:54:59Z</dcterms:modified>
</cp:coreProperties>
</file>