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my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a loud harsh quelling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sudden, violent movement of the body usually caused by brain disorders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luminous colors that seem to change when seen from different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Say something abruptly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a continuous murming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Wave or swing wildly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Extremely impressive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Walk or move at a slow relaxed 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Tremble convulsively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absorbed in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Walk in a ostentatious yet casual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musical composition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a very short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Smaller than or occurring within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Utter high pitched piercing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the cerebrum of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Twist and turn with quick movements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Say something suddenly and without careful consideration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a dull thudding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insects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vocabulary </dc:title>
  <dcterms:created xsi:type="dcterms:W3CDTF">2021-10-11T13:54:30Z</dcterms:created>
  <dcterms:modified xsi:type="dcterms:W3CDTF">2021-10-11T13:54:30Z</dcterms:modified>
</cp:coreProperties>
</file>