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 of the Dust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Inflammation of the lungs due to infection.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Acute and viral disease.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To give off or reflect light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Fully grown and developed.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Being lazy, lack of energy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and delicate.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Sympathetic appearance in the eyes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Ignore or avoiding someone.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Abandone, deserted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Bayards gift for his wife.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Very strong opinion, anger.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Agreement for marriage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Excessively thin and long faced.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rounded hill.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common sense.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the Dust </dc:title>
  <dcterms:created xsi:type="dcterms:W3CDTF">2021-10-11T13:55:06Z</dcterms:created>
  <dcterms:modified xsi:type="dcterms:W3CDTF">2021-10-11T13:55:06Z</dcterms:modified>
</cp:coreProperties>
</file>