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baby's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in the pail which Ma poured on 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Billie Jo loves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 says Ma wastes water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Billie Jo's were badly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Billie Jo has a crush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Billie Jo secretly goes and listens to Arley play on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devoured everything left that was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Billie Jo is really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Billie Jo's friend and music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Pa went to escape from the horrible pain Ma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Billie Jo feels everyone does to her after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 to get the baby boy to raise as her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Ma and the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2021-10-11T13:55:11Z</dcterms:created>
  <dcterms:modified xsi:type="dcterms:W3CDTF">2021-10-11T13:55:11Z</dcterms:modified>
</cp:coreProperties>
</file>