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the Dust - 1930 Oklahoma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Musicians who created and performed “Tin Pan Alley” style music on what were thought to be cheap, upright pianos, indicative of a lower class of musicians.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Unmarried younger man, an historical physical labourer, who pushes a plow through farm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Elderly farm animal used to do work instead of a horse connoting stubbornness.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of describing people who treat each other fairly and in a kind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hunted for sport and meat because it is a threat to the livelihood of farmers.  jackrabbits were seen in the way that grasshoppers 60 years earlier had been viewed, as crop destroyers.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accompany silent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Way that women dealt with thickness of dough when making biscuits.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shabby weathered house in a rectangular area bordered by New Mexico to the west and Oklahoma to the north and east.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sleep resulting from hard, physical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Emigration of thousands of farmers in the early 1930s from Oklahoma, Texas, Colorado, Kansas, and New Mexico to California in search of a better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children in various grades learn from a teacher side by side in one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field call or historical kind of vocal music sung by southern labourers. A choice of words that is both historically accurate and helps the reader understand the intensity of an emotional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washing clothes using scrub washboard and pail.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Motorcycle rally held beginning in 1936 by John Clarence Hoel to express his love of motorcycles and racing, and to promote is his dealership, a shared historical experience for the people of the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dust storms with extremely high winds that caused much damage and gave rise to pneumonia in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- 1930 Oklahoma </dc:title>
  <dcterms:created xsi:type="dcterms:W3CDTF">2021-10-11T13:54:15Z</dcterms:created>
  <dcterms:modified xsi:type="dcterms:W3CDTF">2021-10-11T13:54:15Z</dcterms:modified>
</cp:coreProperties>
</file>