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the 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farms    </w:t>
      </w:r>
      <w:r>
        <w:t xml:space="preserve">   topsoil    </w:t>
      </w:r>
      <w:r>
        <w:t xml:space="preserve">   crops    </w:t>
      </w:r>
      <w:r>
        <w:t xml:space="preserve">   prairie    </w:t>
      </w:r>
      <w:r>
        <w:t xml:space="preserve">   Hesse    </w:t>
      </w:r>
      <w:r>
        <w:t xml:space="preserve">   Billie Jo    </w:t>
      </w:r>
      <w:r>
        <w:t xml:space="preserve">   relevant    </w:t>
      </w:r>
      <w:r>
        <w:t xml:space="preserve">   annotating    </w:t>
      </w:r>
      <w:r>
        <w:t xml:space="preserve">   rehabilitate    </w:t>
      </w:r>
      <w:r>
        <w:t xml:space="preserve">   devastation    </w:t>
      </w:r>
      <w:r>
        <w:t xml:space="preserve">   conservation    </w:t>
      </w:r>
      <w:r>
        <w:t xml:space="preserve">   abandon    </w:t>
      </w:r>
      <w:r>
        <w:t xml:space="preserve">   windstorm    </w:t>
      </w:r>
      <w:r>
        <w:t xml:space="preserve">   perserverance    </w:t>
      </w:r>
      <w:r>
        <w:t xml:space="preserve">   elastic    </w:t>
      </w:r>
      <w:r>
        <w:t xml:space="preserve">   drought    </w:t>
      </w:r>
      <w:r>
        <w:t xml:space="preserve">   tough    </w:t>
      </w:r>
      <w:r>
        <w:t xml:space="preserve">   determined    </w:t>
      </w:r>
      <w:r>
        <w:t xml:space="preserve">   strong    </w:t>
      </w:r>
      <w:r>
        <w:t xml:space="preserve">   resilient    </w:t>
      </w:r>
      <w:r>
        <w:t xml:space="preserve">   hardship    </w:t>
      </w:r>
      <w:r>
        <w:t xml:space="preserve">   texture    </w:t>
      </w:r>
      <w:r>
        <w:t xml:space="preserve">   composition    </w:t>
      </w:r>
      <w:r>
        <w:t xml:space="preserve">   worried    </w:t>
      </w:r>
      <w:r>
        <w:t xml:space="preserve">   tired    </w:t>
      </w:r>
      <w:r>
        <w:t xml:space="preserve">   mother    </w:t>
      </w:r>
      <w:r>
        <w:t xml:space="preserve">   migrant    </w:t>
      </w:r>
      <w:r>
        <w:t xml:space="preserve">   dust    </w:t>
      </w:r>
      <w:r>
        <w:t xml:space="preserve">   spirits    </w:t>
      </w:r>
      <w:r>
        <w:t xml:space="preserve">   sustained    </w:t>
      </w:r>
      <w:r>
        <w:t xml:space="preserve">   familiar    </w:t>
      </w:r>
      <w:r>
        <w:t xml:space="preserve">   imagery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</dc:title>
  <dcterms:created xsi:type="dcterms:W3CDTF">2021-10-11T13:55:21Z</dcterms:created>
  <dcterms:modified xsi:type="dcterms:W3CDTF">2021-10-11T13:55:21Z</dcterms:modified>
</cp:coreProperties>
</file>