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copy of the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warm-blooded animal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national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with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network TV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2021-10-11T13:54:06Z</dcterms:created>
  <dcterms:modified xsi:type="dcterms:W3CDTF">2021-10-11T13:54:06Z</dcterms:modified>
</cp:coreProperties>
</file>