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the Dust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funds kept available by a bank, company or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someone legally or morally bound to an action or course of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amusing, especially in a ludicrous or absurd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break, split or burst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changing, especially unpredictably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(of a person) weak and delicate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turn a handle in order to start an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river formed by the action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thinly dispersed or scattered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small pool of liquid, especially of rainwater on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amount, standard, level or rate regarded as usual or 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unconsciousness or insensibility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small, thin or twisted bunch, piece or amount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lively, bold and full of spirit; cheeky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run away from a place or situation of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someone unable to think or react properly; stupify, bewilder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usually old-fashioned stove that burns wood and can be used for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loose particles of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slope or lean in a particular direction; diverge or cause to diverge from the vertical or horizontal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someone annoyed or irritated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complete disorder and confusion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bunch or collection of threads, grass, hair, etc., held or growing together at the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(of a person) avoiding work, 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surface of the ground, with the grass growing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boy who leads the animals that draw a plow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the Dust</dc:title>
  <dcterms:created xsi:type="dcterms:W3CDTF">2021-10-11T13:54:08Z</dcterms:created>
  <dcterms:modified xsi:type="dcterms:W3CDTF">2021-10-11T13:54:08Z</dcterms:modified>
</cp:coreProperties>
</file>