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Harvest    </w:t>
      </w:r>
      <w:r>
        <w:t xml:space="preserve">   California    </w:t>
      </w:r>
      <w:r>
        <w:t xml:space="preserve">   kerosene    </w:t>
      </w:r>
      <w:r>
        <w:t xml:space="preserve">   fire    </w:t>
      </w:r>
      <w:r>
        <w:t xml:space="preserve">   Mr. Hardly    </w:t>
      </w:r>
      <w:r>
        <w:t xml:space="preserve">   County Agent Dewey    </w:t>
      </w:r>
      <w:r>
        <w:t xml:space="preserve">   windmill    </w:t>
      </w:r>
      <w:r>
        <w:t xml:space="preserve">   Black Mesa Boys    </w:t>
      </w:r>
      <w:r>
        <w:t xml:space="preserve">   piano    </w:t>
      </w:r>
      <w:r>
        <w:t xml:space="preserve">   panhandle shack    </w:t>
      </w:r>
      <w:r>
        <w:t xml:space="preserve">   rabbits    </w:t>
      </w:r>
      <w:r>
        <w:t xml:space="preserve">   apples    </w:t>
      </w:r>
      <w:r>
        <w:t xml:space="preserve">   apple blossoms    </w:t>
      </w:r>
      <w:r>
        <w:t xml:space="preserve">   Out of the Dust    </w:t>
      </w:r>
      <w:r>
        <w:t xml:space="preserve">   karenhesse    </w:t>
      </w:r>
      <w:r>
        <w:t xml:space="preserve">   wanderdale    </w:t>
      </w:r>
      <w:r>
        <w:t xml:space="preserve">   crops    </w:t>
      </w:r>
      <w:r>
        <w:t xml:space="preserve">   wheat    </w:t>
      </w:r>
      <w:r>
        <w:t xml:space="preserve">   oklahoma    </w:t>
      </w:r>
      <w:r>
        <w:t xml:space="preserve">   noble    </w:t>
      </w:r>
      <w:r>
        <w:t xml:space="preserve">   Romney    </w:t>
      </w:r>
      <w:r>
        <w:t xml:space="preserve">   Maddog    </w:t>
      </w:r>
      <w:r>
        <w:t xml:space="preserve">   Livie    </w:t>
      </w:r>
      <w:r>
        <w:t xml:space="preserve">   Bayard    </w:t>
      </w:r>
      <w:r>
        <w:t xml:space="preserve">   BillieJo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</dc:title>
  <dcterms:created xsi:type="dcterms:W3CDTF">2021-10-11T13:54:25Z</dcterms:created>
  <dcterms:modified xsi:type="dcterms:W3CDTF">2021-10-11T13:54:25Z</dcterms:modified>
</cp:coreProperties>
</file>