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Out of the Dust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 gave Billie Jo what on page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Lilie had a brother named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Billie Jo was what by her Ma whne she played the piano?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Billie Jo was jealous of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Mr. Kelby is thinking of taking what from President Roosevelt and his 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Billie Jo wipes what out of the roasting pan on page 230?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Mr. Kelby was doing what while Ma was suffering?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Kelby family hasn't had good crop in how many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 decided to make what for Mr. Kelby for his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war tore what country up worse than a tornado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Billie Jo was asked to perform where, page 15?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Billie Jo was asked to play what on page 10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 died while doing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Teaches music once a week a Billie Jo's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Billie Jo hoped for what while testing in the dust storm?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first when Billie Jo got burnt, she didn't feel any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After how many days of wind and dust did some rain finally 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 aches for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color did Billie Jo stay ever since she's been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Wingd blew glass-plate windows in, tore electric signs down,and ripped wheat straigh from the ground where on page 22? </w:t>
            </w:r>
          </w:p>
        </w:tc>
      </w:tr>
    </w:tbl>
    <w:p>
      <w:pPr>
        <w:pStyle w:val="WordBankLarge"/>
      </w:pPr>
      <w:r>
        <w:t xml:space="preserve">   Picture    </w:t>
      </w:r>
      <w:r>
        <w:t xml:space="preserve">   Piano solo    </w:t>
      </w:r>
      <w:r>
        <w:t xml:space="preserve">   Arley Wanderdale    </w:t>
      </w:r>
      <w:r>
        <w:t xml:space="preserve">   Mad Dog    </w:t>
      </w:r>
      <w:r>
        <w:t xml:space="preserve">   President's Birthday Ball    </w:t>
      </w:r>
      <w:r>
        <w:t xml:space="preserve">   Three years    </w:t>
      </w:r>
      <w:r>
        <w:t xml:space="preserve">   Red    </w:t>
      </w:r>
      <w:r>
        <w:t xml:space="preserve">   birthday cake    </w:t>
      </w:r>
      <w:r>
        <w:t xml:space="preserve">   Rueben    </w:t>
      </w:r>
      <w:r>
        <w:t xml:space="preserve">   Amarillo     </w:t>
      </w:r>
      <w:r>
        <w:t xml:space="preserve">   Seventy    </w:t>
      </w:r>
      <w:r>
        <w:t xml:space="preserve">   Dazzled    </w:t>
      </w:r>
      <w:r>
        <w:t xml:space="preserve">   loan    </w:t>
      </w:r>
      <w:r>
        <w:t xml:space="preserve">   Bonus points     </w:t>
      </w:r>
      <w:r>
        <w:t xml:space="preserve">   France     </w:t>
      </w:r>
      <w:r>
        <w:t xml:space="preserve">   Rain    </w:t>
      </w:r>
      <w:r>
        <w:t xml:space="preserve">   pain    </w:t>
      </w:r>
      <w:r>
        <w:t xml:space="preserve">   Drinking    </w:t>
      </w:r>
      <w:r>
        <w:t xml:space="preserve">   Giving birth    </w:t>
      </w:r>
      <w:r>
        <w:t xml:space="preserve">   dust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the Dust</dc:title>
  <dcterms:created xsi:type="dcterms:W3CDTF">2021-10-11T13:54:37Z</dcterms:created>
  <dcterms:modified xsi:type="dcterms:W3CDTF">2021-10-11T13:54:37Z</dcterms:modified>
</cp:coreProperties>
</file>