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the Dust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loud cry or shout.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wood- or coal-burning stove for use in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empty or foolish talk, ideas, etc.; nonsense.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wave or undulation, as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grab or hold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collapse from the strain of making a supreme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move about restlessly, nervously, or impatiently.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section cut or torn from the surface of grassland, containing the matted roots of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mark or scatter with puddles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overpower the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promise solemnly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any of numerous arboreal, bushy-tailed rodents of the genus Sciurus, of the family Sciuridae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surround with a ring; encircle.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town or city in which a person lives or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a gloomy or threatening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lively, bold, and full of spirit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abrasive particles or granules, as of sand or other small, coarse impurities found in the air, food, water,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quantity, rating, or the like that represents or approximates an arithmetic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transfer from one place, position, person, etc.,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revetting or paving with small stones.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slake, satisfy, or allay (thirst, desires, passion,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or thing that removes or applies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gray or partly gray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rub or scrape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run away, as from danger or pursuers</w:t>
            </w:r>
          </w:p>
        </w:tc>
      </w:tr>
    </w:tbl>
    <w:p>
      <w:pPr>
        <w:pStyle w:val="WordBankLarge"/>
      </w:pPr>
      <w:r>
        <w:t xml:space="preserve">   dazzled     </w:t>
      </w:r>
      <w:r>
        <w:t xml:space="preserve">   fidgeting    </w:t>
      </w:r>
      <w:r>
        <w:t xml:space="preserve">   pledged    </w:t>
      </w:r>
      <w:r>
        <w:t xml:space="preserve">   rippling    </w:t>
      </w:r>
      <w:r>
        <w:t xml:space="preserve">   scowling    </w:t>
      </w:r>
      <w:r>
        <w:t xml:space="preserve">   cookstove    </w:t>
      </w:r>
      <w:r>
        <w:t xml:space="preserve">   grizzled    </w:t>
      </w:r>
      <w:r>
        <w:t xml:space="preserve">   quench    </w:t>
      </w:r>
      <w:r>
        <w:t xml:space="preserve">   sod    </w:t>
      </w:r>
      <w:r>
        <w:t xml:space="preserve">   squirreled    </w:t>
      </w:r>
      <w:r>
        <w:t xml:space="preserve">   average    </w:t>
      </w:r>
      <w:r>
        <w:t xml:space="preserve">   duster    </w:t>
      </w:r>
      <w:r>
        <w:t xml:space="preserve">   grit    </w:t>
      </w:r>
      <w:r>
        <w:t xml:space="preserve">   moonshine    </w:t>
      </w:r>
      <w:r>
        <w:t xml:space="preserve">   scuff    </w:t>
      </w:r>
      <w:r>
        <w:t xml:space="preserve">   fleeing    </w:t>
      </w:r>
      <w:r>
        <w:t xml:space="preserve">   hometown    </w:t>
      </w:r>
      <w:r>
        <w:t xml:space="preserve">   pitching    </w:t>
      </w:r>
      <w:r>
        <w:t xml:space="preserve">   puddled     </w:t>
      </w:r>
      <w:r>
        <w:t xml:space="preserve">   whooping    </w:t>
      </w:r>
      <w:r>
        <w:t xml:space="preserve">   busted    </w:t>
      </w:r>
      <w:r>
        <w:t xml:space="preserve">   latch    </w:t>
      </w:r>
      <w:r>
        <w:t xml:space="preserve">   ringed     </w:t>
      </w:r>
      <w:r>
        <w:t xml:space="preserve">   sassy    </w:t>
      </w:r>
      <w:r>
        <w:t xml:space="preserve">   shifting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the Dust </dc:title>
  <dcterms:created xsi:type="dcterms:W3CDTF">2021-10-11T13:54:39Z</dcterms:created>
  <dcterms:modified xsi:type="dcterms:W3CDTF">2021-10-11T13:54:39Z</dcterms:modified>
</cp:coreProperties>
</file>