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source of grain and of feed for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unfocused or filmy from sleep or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engagment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poliomyelitis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lean and haggard, especially because of suffering, hunger, or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attractive and impressive through being richly colorful or sumptuous.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an angry look on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abandoned or deserted.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extent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hill or mound.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Crossword</dc:title>
  <dcterms:created xsi:type="dcterms:W3CDTF">2021-10-11T13:54:04Z</dcterms:created>
  <dcterms:modified xsi:type="dcterms:W3CDTF">2021-10-11T13:54:04Z</dcterms:modified>
</cp:coreProperties>
</file>