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"Out of the Dust"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period that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Billie Jo's best friend that moved away to get out of the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Billie Jo describes herself as ________ in the poem "Permission to Play"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the town hasn't had good crops in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lady Mr. Kelby met in night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hobby Billie Jo thinks of as "heaven"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Billie Jo's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Store owner that is sneaky and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Billie Jo's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age of Mr. Kelby when he fought in the Great War in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musician that Billie Jo has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 President said he stayed once when he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U.S.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teaches music at Billie Jo's  school once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Billie Jo's goal throughout the novel was to go _____ _____ 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that started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Wheat farmer, and Billie Jo's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Kelby's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Billie Jo's unborn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"Out of the Dust" Crossword</dc:title>
  <dcterms:created xsi:type="dcterms:W3CDTF">2021-10-10T23:50:47Z</dcterms:created>
  <dcterms:modified xsi:type="dcterms:W3CDTF">2021-10-10T23:50:47Z</dcterms:modified>
</cp:coreProperties>
</file>