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 of the Dust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Sluggish; 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Shotting in a deep voice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ignore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Stubborn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Common sense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Really angry; furious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Dreadful; very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Joyfulness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Sparkle or flash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Extremely thin and bony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of the Dust Vocab </dc:title>
  <dcterms:created xsi:type="dcterms:W3CDTF">2021-10-11T13:54:40Z</dcterms:created>
  <dcterms:modified xsi:type="dcterms:W3CDTF">2021-10-11T13:54:40Z</dcterms:modified>
</cp:coreProperties>
</file>