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the Dust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Sluggish in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bony;skinny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Angry;Furious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 on purpose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glitter to Glean;Sparkle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Dreadful;horrible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Stubborn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shout in a Deep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Good judgment;common sense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Vocabulary</dc:title>
  <dcterms:created xsi:type="dcterms:W3CDTF">2021-10-11T13:54:11Z</dcterms:created>
  <dcterms:modified xsi:type="dcterms:W3CDTF">2021-10-11T13:54:11Z</dcterms:modified>
</cp:coreProperties>
</file>