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angry; furious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sluggish in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ignore or avoid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shout in a deep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glitter; to gleam; to sparkle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or extremely boney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dreadful; horrible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good judgement or common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Vocabulary</dc:title>
  <dcterms:created xsi:type="dcterms:W3CDTF">2021-10-11T13:54:16Z</dcterms:created>
  <dcterms:modified xsi:type="dcterms:W3CDTF">2021-10-11T13:54:16Z</dcterms:modified>
</cp:coreProperties>
</file>