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carve something (usually wood) by cutting small slices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period without rain; a dry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weep or cry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bend at the knees toward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someone with eyes partially 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visible, known or to reveal the guilt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concentrate because one's attention is drawn to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irritated; impatient; somewhat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covered with or containing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frown in an angry or bad-tempered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Vocabulary #2</dc:title>
  <dcterms:created xsi:type="dcterms:W3CDTF">2021-10-11T13:54:20Z</dcterms:created>
  <dcterms:modified xsi:type="dcterms:W3CDTF">2021-10-11T13:54:20Z</dcterms:modified>
</cp:coreProperties>
</file>