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totally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dreamlike or unreal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persuade by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common; ordinary; unimaginative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delightful;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hard to please;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puzzling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Vocabulary</dc:title>
  <dcterms:created xsi:type="dcterms:W3CDTF">2021-10-11T13:54:47Z</dcterms:created>
  <dcterms:modified xsi:type="dcterms:W3CDTF">2021-10-11T13:54:47Z</dcterms:modified>
</cp:coreProperties>
</file>