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the Dust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sassy    </w:t>
      </w:r>
      <w:r>
        <w:t xml:space="preserve">   soft-eyed    </w:t>
      </w:r>
      <w:r>
        <w:t xml:space="preserve">   ringed    </w:t>
      </w:r>
      <w:r>
        <w:t xml:space="preserve">   diversification    </w:t>
      </w:r>
      <w:r>
        <w:t xml:space="preserve">   betrothal    </w:t>
      </w:r>
      <w:r>
        <w:t xml:space="preserve">   rickety    </w:t>
      </w:r>
      <w:r>
        <w:t xml:space="preserve">   procession    </w:t>
      </w:r>
      <w:r>
        <w:t xml:space="preserve">   parched    </w:t>
      </w:r>
      <w:r>
        <w:t xml:space="preserve">   hometown    </w:t>
      </w:r>
      <w:r>
        <w:t xml:space="preserve">   fleeing    </w:t>
      </w:r>
      <w:r>
        <w:t xml:space="preserve">   tempo    </w:t>
      </w:r>
      <w:r>
        <w:t xml:space="preserve">   ponging    </w:t>
      </w:r>
      <w:r>
        <w:t xml:space="preserve">   infantile    </w:t>
      </w:r>
      <w:r>
        <w:t xml:space="preserve">   frail    </w:t>
      </w:r>
      <w:r>
        <w:t xml:space="preserve">   chaos    </w:t>
      </w:r>
      <w:r>
        <w:t xml:space="preserve">   writhed    </w:t>
      </w:r>
      <w:r>
        <w:t xml:space="preserve">   sod    </w:t>
      </w:r>
      <w:r>
        <w:t xml:space="preserve">   octaves    </w:t>
      </w:r>
      <w:r>
        <w:t xml:space="preserve">   grizzled    </w:t>
      </w:r>
      <w:r>
        <w:t xml:space="preserve">   descending    </w:t>
      </w:r>
      <w:r>
        <w:t xml:space="preserve">   wisp    </w:t>
      </w:r>
      <w:r>
        <w:t xml:space="preserve">   scowling    </w:t>
      </w:r>
      <w:r>
        <w:t xml:space="preserve">   roughs    </w:t>
      </w:r>
      <w:r>
        <w:t xml:space="preserve">   riled    </w:t>
      </w:r>
      <w:r>
        <w:t xml:space="preserve">   fidgeting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Word Search</dc:title>
  <dcterms:created xsi:type="dcterms:W3CDTF">2021-10-11T13:55:11Z</dcterms:created>
  <dcterms:modified xsi:type="dcterms:W3CDTF">2021-10-11T13:55:11Z</dcterms:modified>
</cp:coreProperties>
</file>