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Loping    </w:t>
      </w:r>
      <w:r>
        <w:t xml:space="preserve">   Octaves    </w:t>
      </w:r>
      <w:r>
        <w:t xml:space="preserve">   Sod    </w:t>
      </w:r>
      <w:r>
        <w:t xml:space="preserve">   Chaos    </w:t>
      </w:r>
      <w:r>
        <w:t xml:space="preserve">   Sorghum    </w:t>
      </w:r>
      <w:r>
        <w:t xml:space="preserve">   Mottled    </w:t>
      </w:r>
      <w:r>
        <w:t xml:space="preserve">   Gaunt    </w:t>
      </w:r>
      <w:r>
        <w:t xml:space="preserve">   Spindly    </w:t>
      </w:r>
      <w:r>
        <w:t xml:space="preserve">   Hoarding    </w:t>
      </w:r>
      <w:r>
        <w:t xml:space="preserve">   Drought    </w:t>
      </w:r>
      <w:r>
        <w:t xml:space="preserve">   Excavating    </w:t>
      </w:r>
      <w:r>
        <w:t xml:space="preserve">   Wagering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Word Search</dc:title>
  <dcterms:created xsi:type="dcterms:W3CDTF">2021-10-11T13:55:41Z</dcterms:created>
  <dcterms:modified xsi:type="dcterms:W3CDTF">2021-10-11T13:55:41Z</dcterms:modified>
</cp:coreProperties>
</file>