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the Dust by Karen Hesse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Arley Wanderdales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 man or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one thing Billie Jo’s takes when running away in the middle of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crude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any man gets hunted for sport because it eats farmers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president is Billie Jo’s brother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attractive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“Someday I’ll leave behind the wind and the ____________  And walk my way west”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extremely unbelievably dumb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“If I’d just remembered the recipe, my father loves Ma’s special ________________ __________ but she never showed me how to make it”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by Karen Hesse</dc:title>
  <dcterms:created xsi:type="dcterms:W3CDTF">2021-10-11T13:54:57Z</dcterms:created>
  <dcterms:modified xsi:type="dcterms:W3CDTF">2021-10-11T13:54:57Z</dcterms:modified>
</cp:coreProperties>
</file>