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Silent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sorns good at besides history and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planet that he was taken to in their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main character offer to the ruler to save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pink cauliflower looking objects he sees in the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he need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it silent?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used for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Devine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Weston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chapter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level of the planet do most creatures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head eldili?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speices does the main character encounter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kidnapped and taken to Mars as a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sequels are there to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Silent Planet</dc:title>
  <dcterms:created xsi:type="dcterms:W3CDTF">2021-10-11T13:54:22Z</dcterms:created>
  <dcterms:modified xsi:type="dcterms:W3CDTF">2021-10-11T13:54:22Z</dcterms:modified>
</cp:coreProperties>
</file>